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流行：活色生香的百年时尚生活</w:t>
      </w:r>
    </w:p>
    <w:p>
      <w:r>
        <w:rPr>
          <w:rFonts w:ascii="宋体" w:hAnsi="宋体" w:eastAsia="宋体"/>
          <w:sz w:val="24"/>
        </w:rPr>
        <w:t>（英）凯特·莫微，（英）梅丽萨·理查德斯著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流行：活色生香的百年时尚生活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（英）凯特·莫微，（英）梅丽萨·理查德斯著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本书出售、求购地址：https://www.jiaokey.com/book/detail/11903285.html</w:t>
      </w:r>
    </w:p>
    <w:p>
      <w:r>
        <w:t>更多相关图书推荐：https://www.jiaokey.com</w:t>
      </w:r>
    </w:p>
    <w:p>
      <w:r>
        <w:t>（英）凯特·莫微，（英）梅丽萨·理查德斯著 其他作品：https://www.jiaokey.com/tag/（英）凯特·莫微，（英）梅丽萨·理查德斯著.html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关键词搜索：https://www.jiaokey.com/tag/流行：活色生香的百年时尚生活.html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