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教育，就是培养习惯：养成教育的方法与内容  上</w:t>
      </w:r>
    </w:p>
    <w:p>
      <w:r>
        <w:rPr>
          <w:rFonts w:ascii="宋体" w:hAnsi="宋体" w:eastAsia="宋体"/>
          <w:sz w:val="24"/>
        </w:rPr>
        <w:t>林格著（中国关心下一代工作委员会）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教育，就是培养习惯：养成教育的方法与内容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林格著（中国关心下一代工作委员会）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本书出售、求购地址：https://www.jiaokey.com/book/detail/11903284.html</w:t>
      </w:r>
    </w:p>
    <w:p>
      <w:r>
        <w:t>更多相关图书推荐：https://www.jiaokey.com</w:t>
      </w:r>
    </w:p>
    <w:p>
      <w:r>
        <w:t>林格著（中国关心下一代工作委员会） 其他作品：https://www.jiaokey.com/tag/林格著（中国关心下一代工作委员会）.html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关键词搜索：https://www.jiaokey.com/tag/教育，就是培养习惯：养成教育的方法与内容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