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 中国企业新的再生之路 renascence of Chinese companies</w:t>
      </w:r>
    </w:p>
    <w:p>
      <w:r>
        <w:rPr>
          <w:rFonts w:ascii="宋体" w:hAnsi="宋体" w:eastAsia="宋体"/>
          <w:sz w:val="24"/>
        </w:rPr>
        <w:t>肖金泉，刘红林著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 中国企业新的再生之路 renascence of Chinese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肖金泉，刘红林著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本书出售、求购地址：https://www.jiaokey.com/book/detail/11903281.html</w:t>
      </w:r>
    </w:p>
    <w:p>
      <w:r>
        <w:t>更多相关图书推荐：https://www.jiaokey.com</w:t>
      </w:r>
    </w:p>
    <w:p>
      <w:r>
        <w:t>肖金泉，刘红林著 其他作品：https://www.jiaokey.com/tag/肖金泉，刘红林著.html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关键词搜索：https://www.jiaokey.com/tag/破产重整 中国企业新的再生之路 renascence of Chinese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