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商悟 CS经营运筹帷幄的15种新攻略</w:t>
      </w:r>
    </w:p>
    <w:p>
      <w:r>
        <w:rPr>
          <w:rFonts w:ascii="宋体" w:hAnsi="宋体" w:eastAsia="宋体"/>
          <w:sz w:val="24"/>
        </w:rPr>
        <w:t>严世华著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32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商悟 CS经营运筹帷幄的15种新攻略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严世华著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商业经营－通俗读物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本书出售、求购地址：https://www.jiaokey.com/book/detail/11903262.html</w:t>
      </w:r>
    </w:p>
    <w:p>
      <w:r>
        <w:t>更多相关图书推荐：https://www.jiaokey.com</w:t>
      </w:r>
    </w:p>
    <w:p>
      <w:r>
        <w:t>严世华著 其他作品：https://www.jiaokey.com/tag/严世华著.html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关键词搜索：https://www.jiaokey.com/tag/商业经营－通俗读物.html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