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书名：10岁成就未来</w:t>
      </w:r>
    </w:p>
    <w:p>
      <w:r>
        <w:t>作者：武纯丽主编</w:t>
      </w:r>
    </w:p>
    <w:p>
      <w:r>
        <w:t>出版社：北京：中国商务出版社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10岁成就未来 评论地址：https://www.jiaokey.com/book/detail/11903261.html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