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现代劳动经济学 理论与公共政策 theory and public policy</w:t>
      </w:r>
    </w:p>
    <w:p>
      <w:r>
        <w:rPr>
          <w:rFonts w:ascii="宋体" w:hAnsi="宋体" w:eastAsia="宋体"/>
          <w:sz w:val="24"/>
        </w:rPr>
        <w:t>（美）罗纳德·G. 伊兰伯格（Ronald G. Ehrenberg），（美）罗伯特·S. 史密斯（Robert S. Smith）著；刘昕译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现代劳动经济学 理论与公共政策 theory and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（美）罗纳德·G. 伊兰伯格（Ronald G. Ehrenberg），（美）罗伯特·S. 史密斯（Robert S. Smith）著；刘昕译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本书出售、求购地址：https://www.jiaokey.com/book/detail/11903223.html</w:t>
      </w:r>
    </w:p>
    <w:p>
      <w:r>
        <w:t>更多相关图书推荐：https://www.jiaokey.com</w:t>
      </w:r>
    </w:p>
    <w:p>
      <w:r>
        <w:t>（美）罗纳德·G. 伊兰伯格（Ronald G. Ehrenberg），（美）罗伯特·S. 史密斯（Robert S. Smith）著；刘昕译 其他作品：https://www.jiaokey.com/tag/（美）罗纳德·G. 伊兰伯格（Ronald G. Ehrenberg），（美）罗伯特·S. 史密斯（Robert S. Smith）著；刘昕译.html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关键词搜索：https://www.jiaokey.com/tag/现代劳动经济学 理论与公共政策 theory and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