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市场监管与行政执法专家演讲录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市场监管与行政执法专家演讲录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本书出售、求购地址：https://www.jiaokey.com/book/detail/11903221.html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关键词搜索：https://www.jiaokey.com/tag/市场监管与行政执法专家演讲录.html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