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报纸副刊与中国知识分子的现代转型  以《晨报副刊》为例</w:t>
      </w:r>
    </w:p>
    <w:p>
      <w:r>
        <w:rPr>
          <w:rFonts w:ascii="宋体" w:hAnsi="宋体" w:eastAsia="宋体"/>
          <w:sz w:val="24"/>
        </w:rPr>
        <w:t>张涛甫著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报纸副刊与中国知识分子的现代转型  以《晨报副刊》为例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本书出售、求购地址：https://www.jiaokey.com/book/detail/11903220.html</w:t>
      </w:r>
    </w:p>
    <w:p>
      <w:r>
        <w:t>更多相关图书推荐：https://www.jiaokey.com</w:t>
      </w:r>
    </w:p>
    <w:p>
      <w:r>
        <w:t>张涛甫著 其他作品：https://www.jiaokey.com/tag/张涛甫著.html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关键词搜索：https://www.jiaokey.com/tag/报纸副刊与中国知识分子的现代转型  以《晨报副刊》为例.html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