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中国共产党历次全国代表大会研究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中国共产党历次全国代表大会研究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本书出售、求购地址：https://www.jiaokey.com/book/detail/11903135.html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关键词搜索：https://www.jiaokey.com/tag/中国共产党历次全国代表大会研究.html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