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书名：巢湖北山地质考察与区域地质旅游教程</w:t>
      </w:r>
    </w:p>
    <w:p>
      <w:r>
        <w:t>作者：王沁源编著</w:t>
      </w:r>
    </w:p>
    <w:p>
      <w:r>
        <w:t>出版社：合肥：中国科学技术大学出版社</w:t>
      </w:r>
    </w:p>
    <w:p>
      <w:r>
        <w:t>出版日期：2007.07</w:t>
      </w:r>
    </w:p>
    <w:p>
      <w:r>
        <w:t>总页数：176</w:t>
      </w:r>
    </w:p>
    <w:p>
      <w:r>
        <w:t>更多请访问教客网: www.jiaokey.com</w:t>
      </w:r>
    </w:p>
    <w:p>
      <w:r>
        <w:t>巢湖北山地质考察与区域地质旅游教程 评论地址：https://www.jiaokey.com/book/detail/11903101.html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