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超越方舟  学习型组织修炼之道</w:t>
      </w:r>
    </w:p>
    <w:p>
      <w:r>
        <w:rPr>
          <w:rFonts w:ascii="宋体" w:hAnsi="宋体" w:eastAsia="宋体"/>
          <w:sz w:val="24"/>
        </w:rPr>
        <w:t>曹威麟，钱大奎，严韧编著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超越方舟  学习型组织修炼之道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曹威麟，钱大奎，严韧编著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本书出售、求购地址：https://www.jiaokey.com/book/detail/11903100.html</w:t>
      </w:r>
    </w:p>
    <w:p>
      <w:r>
        <w:t>更多相关图书推荐：https://www.jiaokey.com</w:t>
      </w:r>
    </w:p>
    <w:p>
      <w:r>
        <w:t>曹威麟，钱大奎，严韧编著 其他作品：https://www.jiaokey.com/tag/曹威麟，钱大奎，严韧编著.html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关键词搜索：https://www.jiaokey.com/tag/超越方舟  学习型组织修炼之道.html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