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  调整心态，做最好的自己</w:t>
      </w:r>
    </w:p>
    <w:p>
      <w:r>
        <w:t>作者：谭小娟编著</w:t>
      </w:r>
    </w:p>
    <w:p>
      <w:r>
        <w:t>出版社：北京:北京出版社,2007.09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给心灵洗个澡  调整心态，做最好的自己 评论地址：https://www.jiaokey.com/book/detail/11903067.html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