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中洲造园记：献给厦门园博园的建设者们</w:t>
      </w:r>
    </w:p>
    <w:p>
      <w:r>
        <w:rPr>
          <w:rFonts w:ascii="宋体" w:hAnsi="宋体" w:eastAsia="宋体"/>
          <w:sz w:val="24"/>
        </w:rPr>
        <w:t>何况，沈世豪，黄静芬等著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中洲造园记：献给厦门园博园的建设者们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何况，沈世豪，黄静芬等著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本书出售、求购地址：https://www.jiaokey.com/book/detail/11903061.html</w:t>
      </w:r>
    </w:p>
    <w:p>
      <w:r>
        <w:t>更多相关图书推荐：https://www.jiaokey.com</w:t>
      </w:r>
    </w:p>
    <w:p>
      <w:r>
        <w:t>何况，沈世豪，黄静芬等著 其他作品：https://www.jiaokey.com/tag/何况，沈世豪，黄静芬等著.html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关键词搜索：https://www.jiaokey.com/tag/中洲造园记：献给厦门园博园的建设者们.html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