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侦查讯问程序改革实证研究  侦查讯问中律师在场、录音、录像制度试验</w:t>
      </w:r>
    </w:p>
    <w:p>
      <w:r>
        <w:rPr>
          <w:rFonts w:ascii="宋体" w:hAnsi="宋体" w:eastAsia="宋体"/>
          <w:sz w:val="24"/>
        </w:rPr>
        <w:t>樊崇义，顾永忠主编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侦查讯问程序改革实证研究  侦查讯问中律师在场、录音、录像制度试验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樊崇义，顾永忠主编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本书出售、求购地址：https://www.jiaokey.com/book/detail/11903052.html</w:t>
      </w:r>
    </w:p>
    <w:p>
      <w:r>
        <w:t>更多相关图书推荐：https://www.jiaokey.com</w:t>
      </w:r>
    </w:p>
    <w:p>
      <w:r>
        <w:t>樊崇义，顾永忠主编 其他作品：https://www.jiaokey.com/tag/樊崇义，顾永忠主编.html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关键词搜索：https://www.jiaokey.com/tag/侦查讯问程序改革实证研究  侦查讯问中律师在场、录音、录像制度试验.html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