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书名：话说台湾  上  彩图版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话说台湾  上  彩图版 评论地址：https://www.jiaokey.com/book/detail/11903051.html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