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书名：由解读到重构  中外绘画融合论研究</w:t>
      </w:r>
    </w:p>
    <w:p>
      <w:r>
        <w:t>作者：尚可著</w:t>
      </w:r>
    </w:p>
    <w:p>
      <w:r>
        <w:t>出版社：沈阳：辽宁美术出版社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由解读到重构  中外绘画融合论研究 评论地址：https://www.jiaokey.com/book/detail/11903036.html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