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书名：两汉四川陶俑鉴藏</w:t>
      </w:r>
    </w:p>
    <w:p>
      <w:r>
        <w:t>作者：米骞著</w:t>
      </w:r>
    </w:p>
    <w:p>
      <w:r>
        <w:t>出版社：成都:四川美术出版社,2007.08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两汉四川陶俑鉴藏 评论地址：https://www.jiaokey.com/book/detail/11903014.html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