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回到进化：马克思主义和制度主义关于社会变迁的对话</w:t>
      </w:r>
    </w:p>
    <w:p>
      <w:r>
        <w:rPr>
          <w:rFonts w:ascii="宋体" w:hAnsi="宋体" w:eastAsia="宋体"/>
          <w:sz w:val="24"/>
        </w:rPr>
        <w:t>威廉·M·杜格，霍华德·J·谢尔曼著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回到进化：马克思主义和制度主义关于社会变迁的对话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威廉·M·杜格，霍华德·J·谢尔曼著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本书出售、求购地址：https://www.jiaokey.com/book/detail/11903003.html</w:t>
      </w:r>
    </w:p>
    <w:p>
      <w:r>
        <w:t>更多相关图书推荐：https://www.jiaokey.com</w:t>
      </w:r>
    </w:p>
    <w:p>
      <w:r>
        <w:t>威廉·M·杜格，霍华德·J·谢尔曼著 其他作品：https://www.jiaokey.com/tag/威廉·M·杜格，霍华德·J·谢尔曼著.html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关键词搜索：https://www.jiaokey.com/tag/回到进化：马克思主义和制度主义关于社会变迁的对话.html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