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古亚洲文明百科全书</w:t>
      </w:r>
    </w:p>
    <w:p>
      <w:r>
        <w:rPr>
          <w:rFonts w:ascii="宋体" w:hAnsi="宋体" w:eastAsia="宋体"/>
          <w:sz w:val="24"/>
        </w:rPr>
        <w:t>（新西兰）海厄姆（Higham，C.F.W.）著；王毅译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古亚洲文明百科全书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（新西兰）海厄姆（Higham，C.F.W.）著；王毅译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本书出售、求购地址：https://www.jiaokey.com/book/detail/11902995.html</w:t>
      </w:r>
    </w:p>
    <w:p>
      <w:r>
        <w:t>更多相关图书推荐：https://www.jiaokey.com</w:t>
      </w:r>
    </w:p>
    <w:p>
      <w:r>
        <w:t>（新西兰）海厄姆（Higham，C.F.W.）著；王毅译 其他作品：https://www.jiaokey.com/tag/（新西兰）海厄姆（Higham，C.F.W.）著；王毅译.html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关键词搜索：https://www.jiaokey.com/tag/古亚洲文明百科全书.html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