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书名：乔家大院看晋商</w:t>
      </w:r>
    </w:p>
    <w:p>
      <w:r>
        <w:t>作者：尚金华，郝刚编著</w:t>
      </w:r>
    </w:p>
    <w:p>
      <w:r>
        <w:t>出版社：太原：山西人民出版社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乔家大院看晋商 评论地址：https://www.jiaokey.com/book/detail/11902994.html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