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铁路交通事故应急救援和调查处理条例</w:t>
      </w:r>
    </w:p>
    <w:p>
      <w:r>
        <w:rPr>
          <w:rFonts w:ascii="宋体" w:hAnsi="宋体" w:eastAsia="宋体"/>
          <w:sz w:val="24"/>
        </w:rPr>
        <w:t>国务院法制办编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铁路交通事故应急救援和调查处理条例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本书出售、求购地址：https://www.jiaokey.com/book/detail/11902982.html</w:t>
      </w:r>
    </w:p>
    <w:p>
      <w:r>
        <w:t>更多相关图书推荐：https://www.jiaokey.com</w:t>
      </w:r>
    </w:p>
    <w:p>
      <w:r>
        <w:t>国务院法制办编 其他作品：https://www.jiaokey.com/tag/国务院法制办编.html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关键词搜索：https://www.jiaokey.com/tag/铁路交通事故应急救援和调查处理条例.html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