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话说中国礼仪  第4册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话说中国礼仪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本书出售、求购地址：https://www.jiaokey.com/book/detail/11902976.html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关键词搜索：https://www.jiaokey.com/tag/话说中国礼仪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