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2007年版全国经济专业技术资格考试用书  经济基础知识  中级</w:t>
      </w:r>
    </w:p>
    <w:p>
      <w:r>
        <w:rPr>
          <w:rFonts w:ascii="宋体" w:hAnsi="宋体" w:eastAsia="宋体"/>
          <w:sz w:val="24"/>
        </w:rPr>
        <w:t>丁志杰，王朝旭，许光建等编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2007年版全国经济专业技术资格考试用书  经济基础知识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丁志杰，王朝旭，许光建等编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本书出售、求购地址：https://www.jiaokey.com/book/detail/11902949.html</w:t>
      </w:r>
    </w:p>
    <w:p>
      <w:r>
        <w:t>更多相关图书推荐：https://www.jiaokey.com</w:t>
      </w:r>
    </w:p>
    <w:p>
      <w:r>
        <w:t>丁志杰，王朝旭，许光建等编 其他作品：https://www.jiaokey.com/tag/丁志杰，王朝旭，许光建等编.html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关键词搜索：https://www.jiaokey.com/tag/2007年版全国经济专业技术资格考试用书  经济基础知识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