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书名：弥勒风物志</w:t>
      </w:r>
    </w:p>
    <w:p>
      <w:r>
        <w:t>作者：黄光平主编</w:t>
      </w:r>
    </w:p>
    <w:p>
      <w:r>
        <w:t>出版社：云南出版集团公司；云南人民出版社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弥勒风物志 评论地址：https://www.jiaokey.com/book/detail/11902927.html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