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书名：网络书店经营的理论与实务</w:t>
      </w:r>
    </w:p>
    <w:p>
      <w:r>
        <w:t>作者：陈颖著</w:t>
      </w:r>
    </w:p>
    <w:p>
      <w:r>
        <w:t>出版社：长沙：湖南大学出版社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网络书店经营的理论与实务 评论地址：https://www.jiaokey.com/book/detail/11902921.html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