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孩子，别怕！  帮助孩子应对恐惧和焦虑</w:t>
      </w:r>
    </w:p>
    <w:p>
      <w:r>
        <w:rPr>
          <w:rFonts w:ascii="宋体" w:hAnsi="宋体" w:eastAsia="宋体"/>
          <w:sz w:val="24"/>
        </w:rPr>
        <w:t>理查德·布罗姆菲尔德著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孩子，别怕！  帮助孩子应对恐惧和焦虑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理查德·布罗姆菲尔德著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本书出售、求购地址：https://www.jiaokey.com/book/detail/11902906.html</w:t>
      </w:r>
    </w:p>
    <w:p>
      <w:r>
        <w:t>更多相关图书推荐：https://www.jiaokey.com</w:t>
      </w:r>
    </w:p>
    <w:p>
      <w:r>
        <w:t>理查德·布罗姆菲尔德著 其他作品：https://www.jiaokey.com/tag/理查德·布罗姆菲尔德著.html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关键词搜索：https://www.jiaokey.com/tag/孩子，别怕！  帮助孩子应对恐惧和焦虑.html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