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比能力更重要的12种品格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比能力更重要的12种品格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本书出售、求购地址：https://www.jiaokey.com/book/detail/11902885.html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关键词搜索：https://www.jiaokey.com/tag/比能力更重要的12种品格.html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