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书名：重走唐蕃古道  接文成公主回娘家</w:t>
      </w:r>
    </w:p>
    <w:p>
      <w:r>
        <w:t>作者：胡戟，齐茂椿著</w:t>
      </w:r>
    </w:p>
    <w:p>
      <w:r>
        <w:t>出版社：西安：陕西师范大学出版社</w:t>
      </w:r>
    </w:p>
    <w:p>
      <w:r>
        <w:t>出版日期：2007.05</w:t>
      </w:r>
    </w:p>
    <w:p>
      <w:r>
        <w:t>总页数：139</w:t>
      </w:r>
    </w:p>
    <w:p>
      <w:r>
        <w:t>更多请访问教客网: www.jiaokey.com</w:t>
      </w:r>
    </w:p>
    <w:p>
      <w:r>
        <w:t>重走唐蕃古道  接文成公主回娘家 评论地址：https://www.jiaokey.com/book/detail/11902882.html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