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时间推销员：一部商业讽刺寓言</w:t>
      </w:r>
    </w:p>
    <w:p>
      <w:r>
        <w:rPr>
          <w:rFonts w:ascii="宋体" w:hAnsi="宋体" w:eastAsia="宋体"/>
          <w:sz w:val="24"/>
        </w:rPr>
        <w:t>（西）费尔南多·德里亚斯迪贝斯著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时间推销员：一部商业讽刺寓言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（西）费尔南多·德里亚斯迪贝斯著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本书出售、求购地址：https://www.jiaokey.com/book/detail/11902879.html</w:t>
      </w:r>
    </w:p>
    <w:p>
      <w:r>
        <w:t>更多相关图书推荐：https://www.jiaokey.com</w:t>
      </w:r>
    </w:p>
    <w:p>
      <w:r>
        <w:t>（西）费尔南多·德里亚斯迪贝斯著 其他作品：https://www.jiaokey.com/tag/（西）费尔南多·德里亚斯迪贝斯著.html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关键词搜索：https://www.jiaokey.com/tag/时间推销员：一部商业讽刺寓言.html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