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书名：藏族宗教文化论文集  解读藏族宗教文化</w:t>
      </w:r>
    </w:p>
    <w:p>
      <w:r>
        <w:t>作者：嘎·达哇才仁著</w:t>
      </w:r>
    </w:p>
    <w:p>
      <w:r>
        <w:t>出版社：北京:中国藏学出版社,2007.06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藏族宗教文化论文集  解读藏族宗教文化 评论地址：https://www.jiaokey.com/book/detail/11902872.html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