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千年生态系统评估报告集  1</w:t>
      </w:r>
    </w:p>
    <w:p>
      <w:r>
        <w:rPr>
          <w:rFonts w:ascii="宋体" w:hAnsi="宋体" w:eastAsia="宋体"/>
          <w:sz w:val="24"/>
        </w:rPr>
        <w:t>赵士洞，张永民，赖鹏飞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千年生态系统评估报告集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赵士洞，张永民，赖鹏飞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本书出售、求购地址：https://www.jiaokey.com/book/detail/11902867.html</w:t>
      </w:r>
    </w:p>
    <w:p>
      <w:r>
        <w:t>更多相关图书推荐：https://www.jiaokey.com</w:t>
      </w:r>
    </w:p>
    <w:p>
      <w:r>
        <w:t>赵士洞，张永民，赖鹏飞 其他作品：https://www.jiaokey.com/tag/赵士洞，张永民，赖鹏飞.html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关键词搜索：https://www.jiaokey.com/tag/千年生态系统评估报告集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