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书名：2007年国家司法考试辅导读本  国际法  国际私法  国际经济法</w:t>
      </w:r>
    </w:p>
    <w:p>
      <w:r>
        <w:t>作者:王立民主编；刘宁元（册）主编；华东政法大学国家司法考试教学与研究中心编</w:t>
      </w:r>
    </w:p>
    <w:p>
      <w:r>
        <w:t>出版社:上海：上海人民出版社</w:t>
      </w:r>
    </w:p>
    <w:p>
      <w:r>
        <w:t>出版日期：2007.05</w:t>
      </w:r>
    </w:p>
    <w:p>
      <w:r>
        <w:t>总页数：391</w:t>
      </w:r>
    </w:p>
    <w:p>
      <w:r>
        <w:t>更多请访问教客网:www.jiaokey.com</w:t>
      </w:r>
    </w:p>
    <w:p>
      <w:r>
        <w:t>2007年国家司法考试辅导读本  国际法  国际私法  国际经济法评论地址：https://www.jiaokey.com/book/detail/11902866.html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