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书名：给教师的20把钥匙  教师应掌握的教育学方法</w:t>
      </w:r>
    </w:p>
    <w:p>
      <w:r>
        <w:t>作者：查有梁著</w:t>
      </w:r>
    </w:p>
    <w:p>
      <w:r>
        <w:t>出版社：成都:四川教育出版社,2007.04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给教师的20把钥匙  教师应掌握的教育学方法 评论地址：https://www.jiaokey.com/book/detail/11902836.html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