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别跟情绪过不去</w:t>
      </w:r>
    </w:p>
    <w:p>
      <w:r>
        <w:rPr>
          <w:rFonts w:ascii="宋体" w:hAnsi="宋体" w:eastAsia="宋体"/>
          <w:sz w:val="24"/>
        </w:rPr>
        <w:t>亚伯·艾里斯（Albert Ellis）著；广梅芳译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别跟情绪过不去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亚伯·艾里斯（Albert Ellis）著；广梅芳译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本书出售、求购地址：https://www.jiaokey.com/book/detail/11902831.html</w:t>
      </w:r>
    </w:p>
    <w:p>
      <w:r>
        <w:t>更多相关图书推荐：https://www.jiaokey.com</w:t>
      </w:r>
    </w:p>
    <w:p>
      <w:r>
        <w:t>亚伯·艾里斯（Albert Ellis）著；广梅芳译 其他作品：https://www.jiaokey.com/tag/亚伯·艾里斯（Albert Ellis）著；广梅芳译.html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关键词搜索：https://www.jiaokey.com/tag/别跟情绪过不去.html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