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餐饮企业岗位职责和管理制度大全</w:t>
      </w:r>
    </w:p>
    <w:p>
      <w:r>
        <w:rPr>
          <w:rFonts w:ascii="宋体" w:hAnsi="宋体" w:eastAsia="宋体"/>
          <w:sz w:val="24"/>
        </w:rPr>
        <w:t>邹金宏，温俊伟编著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餐饮企业岗位职责和管理制度大全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邹金宏，温俊伟编著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饮食业－企业管理－岗位责任制；饮食业－企业管理制度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本书出售、求购地址：https://www.jiaokey.com/book/detail/11902824.html</w:t>
      </w:r>
    </w:p>
    <w:p>
      <w:r>
        <w:t>更多相关图书推荐：https://www.jiaokey.com</w:t>
      </w:r>
    </w:p>
    <w:p>
      <w:r>
        <w:t>邹金宏，温俊伟编著 其他作品：https://www.jiaokey.com/tag/邹金宏，温俊伟编著.html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关键词搜索：https://www.jiaokey.com/tag/饮食业－企业管理－岗位责任制；饮食业－企业管理制度.html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