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瓷路：从卡车司机到陶瓷收藏家</w:t>
      </w:r>
    </w:p>
    <w:p>
      <w:r>
        <w:rPr>
          <w:rFonts w:ascii="宋体" w:hAnsi="宋体" w:eastAsia="宋体"/>
          <w:sz w:val="24"/>
        </w:rPr>
        <w:t>蒋泽先，程美华著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瓷路：从卡车司机到陶瓷收藏家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蒋泽先，程美华著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蒋泽先-生平事迹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本书出售、求购地址：https://www.jiaokey.com/book/detail/11902808.html</w:t>
      </w:r>
    </w:p>
    <w:p>
      <w:r>
        <w:t>更多相关图书推荐：https://www.jiaokey.com</w:t>
      </w:r>
    </w:p>
    <w:p>
      <w:r>
        <w:t>蒋泽先，程美华著 其他作品：https://www.jiaokey.com/tag/蒋泽先，程美华著.html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关键词搜索：https://www.jiaokey.com/tag/蒋泽先-生平事迹.html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