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刑法各论的一般理论  第2版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刑法各论的一般理论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本书出售、求购地址：https://www.jiaokey.com/book/detail/11902807.html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关键词搜索：https://www.jiaokey.com/tag/刑法各论的一般理论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