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广西财政国库管理制度改革培训教程  上</w:t>
      </w:r>
    </w:p>
    <w:p>
      <w:r>
        <w:rPr>
          <w:rFonts w:ascii="宋体" w:hAnsi="宋体" w:eastAsia="宋体"/>
          <w:sz w:val="24"/>
        </w:rPr>
        <w:t>席鸿康著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广西财政国库管理制度改革培训教程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金库-财政制度-经济体制改革-广西-教材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本书出售、求购地址：https://www.jiaokey.com/book/detail/11902799.html</w:t>
      </w:r>
    </w:p>
    <w:p>
      <w:r>
        <w:t>更多相关图书推荐：https://www.jiaokey.com</w:t>
      </w:r>
    </w:p>
    <w:p>
      <w:r>
        <w:t>席鸿康著 其他作品：https://www.jiaokey.com/tag/席鸿康著.html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关键词搜索：https://www.jiaokey.com/tag/金库-财政制度-经济体制改革-广西-教材.html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