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书名：守望国境线上的家园：金平傣族的社会文化</w:t>
      </w:r>
    </w:p>
    <w:p>
      <w:r>
        <w:t>作者：和少英，刀洁著</w:t>
      </w:r>
    </w:p>
    <w:p>
      <w:r>
        <w:t>出版社：昆明：云南大学出版社</w:t>
      </w:r>
    </w:p>
    <w:p>
      <w:r>
        <w:t>出版日期：2007.09</w:t>
      </w:r>
    </w:p>
    <w:p>
      <w:r>
        <w:t>总页数：213</w:t>
      </w:r>
    </w:p>
    <w:p>
      <w:r>
        <w:t>更多请访问教客网: www.jiaokey.com</w:t>
      </w:r>
    </w:p>
    <w:p>
      <w:r>
        <w:t>守望国境线上的家园：金平傣族的社会文化 评论地址：https://www.jiaokey.com/book/detail/11902790.html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