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江苏公路  率先迈向基本现代化</w:t>
      </w:r>
    </w:p>
    <w:p>
      <w:r>
        <w:rPr>
          <w:rFonts w:ascii="宋体" w:hAnsi="宋体" w:eastAsia="宋体"/>
          <w:sz w:val="24"/>
        </w:rPr>
        <w:t>王雪非，宋林飞，潘永和主编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江苏公路  率先迈向基本现代化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王雪非，宋林飞，潘永和主编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本书出售、求购地址：https://www.jiaokey.com/book/detail/11902788.html</w:t>
      </w:r>
    </w:p>
    <w:p>
      <w:r>
        <w:t>更多相关图书推荐：https://www.jiaokey.com</w:t>
      </w:r>
    </w:p>
    <w:p>
      <w:r>
        <w:t>王雪非，宋林飞，潘永和主编 其他作品：https://www.jiaokey.com/tag/王雪非，宋林飞，潘永和主编.html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关键词搜索：https://www.jiaokey.com/tag/江苏公路  率先迈向基本现代化.html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