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新疆古佛寺：1905-1907年考察成果</w:t>
      </w:r>
    </w:p>
    <w:p>
      <w:r>
        <w:rPr>
          <w:rFonts w:ascii="宋体" w:hAnsi="宋体" w:eastAsia="宋体"/>
          <w:sz w:val="24"/>
        </w:rPr>
        <w:t>（德）A.格伦威德尔著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新疆古佛寺：1905-1907年考察成果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（德）A.格伦威德尔著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本书出售、求购地址：https://www.jiaokey.com/book/detail/11902775.html</w:t>
      </w:r>
    </w:p>
    <w:p>
      <w:r>
        <w:t>更多相关图书推荐：https://www.jiaokey.com</w:t>
      </w:r>
    </w:p>
    <w:p>
      <w:r>
        <w:t>（德）A.格伦威德尔著 其他作品：https://www.jiaokey.com/tag/（德）A.格伦威德尔著.html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关键词搜索：https://www.jiaokey.com/tag/新疆古佛寺：1905-1907年考察成果.html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