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书名：伊本·穆格法及其改革思想</w:t>
      </w:r>
    </w:p>
    <w:p>
      <w:r>
        <w:t>作者：余玉萍著</w:t>
      </w:r>
    </w:p>
    <w:p>
      <w:r>
        <w:t>出版社：北京：中国商务出版社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伊本·穆格法及其改革思想 评论地址：https://www.jiaokey.com/book/detail/11902747.html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