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书名：通往公众健康之路  解读城市社区卫生服务改革的“长宁模式”</w:t>
      </w:r>
    </w:p>
    <w:p>
      <w:r>
        <w:t>作者：上海市长宁区卫生局编</w:t>
      </w:r>
    </w:p>
    <w:p>
      <w:r>
        <w:t>出版社：上海：上海人民出版社</w:t>
      </w:r>
    </w:p>
    <w:p>
      <w:r>
        <w:t>出版日期：2007.09</w:t>
      </w:r>
    </w:p>
    <w:p>
      <w:r>
        <w:t>总页数：335</w:t>
      </w:r>
    </w:p>
    <w:p>
      <w:r>
        <w:t>更多请访问教客网: www.jiaokey.com</w:t>
      </w:r>
    </w:p>
    <w:p>
      <w:r>
        <w:t>通往公众健康之路  解读城市社区卫生服务改革的“长宁模式” 评论地址：https://www.jiaokey.com/book/detail/11902718.html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