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书名：天津与北方经济现代化</w:t>
      </w:r>
    </w:p>
    <w:p>
      <w:r>
        <w:t>作者：樊如森著</w:t>
      </w:r>
    </w:p>
    <w:p>
      <w:r>
        <w:t>出版社：上海：东方出版中心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天津与北方经济现代化 评论地址：https://www.jiaokey.com/book/detail/11902705.html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