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教科文卫卷  下  人物荟萃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教科文卫卷  下  人物荟萃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本书出售、求购地址：https://www.jiaokey.com/book/detail/11902674.html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教科文卫卷  下  人物荟萃.html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