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基督教思想评论  总第6辑  2007年  第1册</w:t>
      </w:r>
    </w:p>
    <w:p>
      <w:r>
        <w:rPr>
          <w:rFonts w:ascii="宋体" w:hAnsi="宋体" w:eastAsia="宋体"/>
          <w:sz w:val="24"/>
        </w:rPr>
        <w:t>许志伟主编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基督教思想评论  总第6辑  2007年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上海市：上海人民出版社；世纪出版集团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本书出售、求购地址：https://www.jiaokey.com/book/detail/11902664.html</w:t>
      </w:r>
    </w:p>
    <w:p>
      <w:r>
        <w:t>更多相关图书推荐：https://www.jiaokey.com</w:t>
      </w:r>
    </w:p>
    <w:p>
      <w:r>
        <w:t>许志伟主编 其他作品：https://www.jiaokey.com/tag/许志伟主编.html</w:t>
      </w:r>
    </w:p>
    <w:p>
      <w:r>
        <w:t>上海市：上海人民出版社；世纪出版集团 出版图书：https://www.jiaokey.com/tag/上海市：上海人民出版社；世纪出版集团.html</w:t>
      </w:r>
    </w:p>
    <w:p>
      <w:r>
        <w:t>关键词搜索：https://www.jiaokey.com/tag/基督教思想评论  总第6辑  2007年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