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书名：中国烟草发展战略  合肥烟草卷</w:t>
      </w:r>
    </w:p>
    <w:p>
      <w:r>
        <w:t>作者：项建安主编</w:t>
      </w:r>
    </w:p>
    <w:p>
      <w:r>
        <w:t>出版社：合肥：中国科学技术大学出版社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中国烟草发展战略  合肥烟草卷 评论地址：https://www.jiaokey.com/book/detail/11902650.html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