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黎诣远《西方经济学》  第2版  笔记和习题详解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黎诣远《西方经济学》  第2版  笔记和习题详解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本书出售、求购地址：https://www.jiaokey.com/book/detail/11902648.html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关键词搜索：https://www.jiaokey.com/tag/黎诣远《西方经济学》  第2版  笔记和习题详解.html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