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高等院校应用型人才培养系列教材 企业资源计划：ERP</w:t>
      </w:r>
    </w:p>
    <w:p>
      <w:r>
        <w:rPr>
          <w:rFonts w:ascii="宋体" w:hAnsi="宋体" w:eastAsia="宋体"/>
          <w:sz w:val="24"/>
        </w:rPr>
        <w:t>王惠芬，黎文；葛星编著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高等院校应用型人才培养系列教材 企业资源计划：ERP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王惠芬，黎文；葛星编著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本书出售、求购地址：https://www.jiaokey.com/book/detail/11902587.html</w:t>
      </w:r>
    </w:p>
    <w:p>
      <w:r>
        <w:t>更多相关图书推荐：https://www.jiaokey.com</w:t>
      </w:r>
    </w:p>
    <w:p>
      <w:r>
        <w:t>王惠芬，黎文；葛星编著 其他作品：https://www.jiaokey.com/tag/王惠芬，黎文；葛星编著.html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关键词搜索：https://www.jiaokey.com/tag/高等院校应用型人才培养系列教材 企业资源计划：ERP.html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