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书名：在中国特色社会主义政治发展道路上：北京社会主义学院科研成果论文集</w:t>
      </w:r>
    </w:p>
    <w:p>
      <w:r>
        <w:t>作者：李雅清</w:t>
      </w:r>
    </w:p>
    <w:p>
      <w:r>
        <w:t>出版社：北京：中央编译出版社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在中国特色社会主义政治发展道路上：北京社会主义学院科研成果论文集 评论地址：https://www.jiaokey.com/book/detail/11902577.html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